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739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3"/>
        <w:gridCol w:w="528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19 сентября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Style w:val="cat-FIOgrp-1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Умаркулова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00:01 </w:t>
      </w:r>
      <w:r>
        <w:rPr>
          <w:rStyle w:val="cat-FIOgrp-1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1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06.05.2025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18810586250506102828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раскаялся в содеянном, пояснив, что автомобилем управлял водитель </w:t>
      </w:r>
      <w:r>
        <w:rPr>
          <w:rStyle w:val="cat-FIOgrp-2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этом, постановление от 06.05.2025 он не обжаловал по указанному основанию.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иные письменные материалы дела, мировой судья приходит к выводу о наличии в бездействии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23.07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715207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18810586250506102828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уведомлением;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18810586250506102828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20.05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является признание вины.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обстоятельством, является совершение повторно однородного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Умаркулова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2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8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0412365400805007392520122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7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7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94013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4rplc-3">
    <w:name w:val="cat-Address grp-4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7rplc-7">
    <w:name w:val="cat-FIO grp-17 rplc-7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ExternalSystemDefinedgrp-29rplc-9">
    <w:name w:val="cat-ExternalSystemDefined grp-29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Sumgrp-21rplc-18">
    <w:name w:val="cat-Sum grp-21 rplc-18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20rplc-21">
    <w:name w:val="cat-FIO grp-20 rplc-21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Sumgrp-22rplc-33">
    <w:name w:val="cat-Sum grp-22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8rplc-36">
    <w:name w:val="cat-Address grp-8 rplc-36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9rplc-42">
    <w:name w:val="cat-Address grp-9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D59D0-522C-426D-AF14-36B37948247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